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书名：力量、速度和耐久力的生理特点</w:t>
      </w:r>
    </w:p>
    <w:p>
      <w:r>
        <w:t>作者：（苏）吉姆金（Н.В.Зимкин）著；童新译</w:t>
      </w:r>
    </w:p>
    <w:p>
      <w:r>
        <w:t>出版社：北京：人民体育出版社</w:t>
      </w:r>
    </w:p>
    <w:p>
      <w:r>
        <w:t>出版日期：1959.03</w:t>
      </w:r>
    </w:p>
    <w:p>
      <w:r>
        <w:t>总页数：176</w:t>
      </w:r>
    </w:p>
    <w:p>
      <w:r>
        <w:t>更多请访问教客网: www.jiaokey.com</w:t>
      </w:r>
    </w:p>
    <w:p>
      <w:r>
        <w:t>力量、速度和耐久力的生理特点 评论地址：https://www.jiaokey.com/book/detail/10819616.html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