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速度滑冰规则  1956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速度滑冰规则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本书出售、求购地址：https://www.jiaokey.com/book/detail/10819615.html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关键词搜索：https://www.jiaokey.com/tag/速度滑冰规则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