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书名：怎样测定运动员的训练水平</w:t>
      </w:r>
    </w:p>
    <w:p>
      <w:r>
        <w:t>作者：（苏）И.Ф.奥利克著；卢先吾，陆绍中译校</w:t>
      </w:r>
    </w:p>
    <w:p>
      <w:r>
        <w:t>出版社：北京：人民体育出版社</w:t>
      </w:r>
    </w:p>
    <w:p>
      <w:r>
        <w:t>出版日期：1981.10</w:t>
      </w:r>
    </w:p>
    <w:p>
      <w:r>
        <w:t>总页数：86</w:t>
      </w:r>
    </w:p>
    <w:p>
      <w:r>
        <w:t>更多请访问教客网: www.jiaokey.com</w:t>
      </w:r>
    </w:p>
    <w:p>
      <w:r>
        <w:t>怎样测定运动员的训练水平 评论地址：https://www.jiaokey.com/book/detail/10819614.html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