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水球竞赛规则  1964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水球竞赛规则 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本书出售、求购地址：https://www.jiaokey.com/book/detail/10819608.html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关键词搜索：https://www.jiaokey.com/tag/水球竞赛规则 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