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民主德国短跑标枪训练最新介绍</w:t>
      </w:r>
    </w:p>
    <w:p>
      <w:r>
        <w:rPr>
          <w:rFonts w:ascii="宋体" w:hAnsi="宋体" w:eastAsia="宋体"/>
          <w:sz w:val="24"/>
        </w:rPr>
        <w:t>哈尔姆特·米勒等著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民主德国短跑标枪训练最新介绍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哈尔姆特·米勒等著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江苏省体育科学学会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本书出售、求购地址：https://www.jiaokey.com/book/detail/10819572.html</w:t>
      </w:r>
    </w:p>
    <w:p>
      <w:r>
        <w:t>更多相关图书推荐：https://www.jiaokey.com</w:t>
      </w:r>
    </w:p>
    <w:p>
      <w:r>
        <w:t>哈尔姆特·米勒等著 其他作品：https://www.jiaokey.com/tag/哈尔姆特·米勒等著.html</w:t>
      </w:r>
    </w:p>
    <w:p>
      <w:r>
        <w:t>江苏省体育科学学会 出版图书：https://www.jiaokey.com/tag/江苏省体育科学学会.html</w:t>
      </w:r>
    </w:p>
    <w:p>
      <w:r>
        <w:t>关键词搜索：https://www.jiaokey.com/tag/民主德国短跑标枪训练最新介绍.html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