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世界青年田径前十名成绩  1986年-1993年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世界青年田径前十名成绩  1986年-1993年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《田径指南》表少年编辑室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本书出售、求购地址：https://www.jiaokey.com/book/detail/10819571.html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《田径指南》表少年编辑室 出版图书：https://www.jiaokey.com/tag/《田径指南》表少年编辑室.html</w:t>
      </w:r>
    </w:p>
    <w:p>
      <w:r>
        <w:t>关键词搜索：https://www.jiaokey.com/tag/世界青年田径前十名成绩  1986年-1993年.html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