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书名：苏联区的体育工作</w:t>
      </w:r>
    </w:p>
    <w:p>
      <w:r>
        <w:t>作者：（苏）奥西波夫（И.Т.Осипов），（苏）特列斯科夫斯基（Э.М.Тресковский）著；李轸译</w:t>
      </w:r>
    </w:p>
    <w:p>
      <w:r>
        <w:t>出版社：北京：人民体育出版社</w:t>
      </w:r>
    </w:p>
    <w:p>
      <w:r>
        <w:t>出版日期：1956.02</w:t>
      </w:r>
    </w:p>
    <w:p>
      <w:r>
        <w:t>总页数：245</w:t>
      </w:r>
    </w:p>
    <w:p>
      <w:r>
        <w:t>更多请访问教客网: www.jiaokey.com</w:t>
      </w:r>
    </w:p>
    <w:p>
      <w:r>
        <w:t>苏联区的体育工作 评论地址：https://www.jiaokey.com/book/detail/10819568.html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