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书名：摘桂夺魁-世界冠军诞生记</w:t>
      </w:r>
    </w:p>
    <w:p>
      <w:r>
        <w:t>作者：李富荣主编</w:t>
      </w:r>
    </w:p>
    <w:p>
      <w:r>
        <w:t>出版社：天津市田径运动科学研究所</w:t>
      </w:r>
    </w:p>
    <w:p>
      <w:r>
        <w:t>出版日期：1992.06</w:t>
      </w:r>
    </w:p>
    <w:p>
      <w:r>
        <w:t>总页数：342</w:t>
      </w:r>
    </w:p>
    <w:p>
      <w:r>
        <w:t>更多请访问教客网: www.jiaokey.com</w:t>
      </w:r>
    </w:p>
    <w:p>
      <w:r>
        <w:t>摘桂夺魁-世界冠军诞生记 评论地址：https://www.jiaokey.com/book/detail/10819564.html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