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书名：体育思想史</w:t>
      </w:r>
    </w:p>
    <w:p>
      <w:r>
        <w:t>作者：国家体委百科全书体育卷编写组编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体育思想史 评论地址：https://www.jiaokey.com/book/detail/10819562.html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