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书名：怎样培养孩子的独立人格  在磨砺中成长</w:t>
      </w:r>
    </w:p>
    <w:p>
      <w:r>
        <w:t>作者：王裕如著</w:t>
      </w:r>
    </w:p>
    <w:p>
      <w:r>
        <w:t>出版社：上海：复旦大学出版社</w:t>
      </w:r>
    </w:p>
    <w:p>
      <w:r>
        <w:t>出版日期：1997.01</w:t>
      </w:r>
    </w:p>
    <w:p>
      <w:r>
        <w:t>总页数：187</w:t>
      </w:r>
    </w:p>
    <w:p>
      <w:r>
        <w:t>更多请访问教客网: www.jiaokey.com</w:t>
      </w:r>
    </w:p>
    <w:p>
      <w:r>
        <w:t>怎样培养孩子的独立人格  在磨砺中成长 评论地址：https://www.jiaokey.com/book/detail/10819555.html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