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书名：国际业余自行车协会章程、规则</w:t>
      </w:r>
    </w:p>
    <w:p>
      <w:r>
        <w:t>作者：石佩奇，张继东等翻译</w:t>
      </w:r>
    </w:p>
    <w:p>
      <w:r>
        <w:t>出版社：</w:t>
      </w:r>
    </w:p>
    <w:p>
      <w:r>
        <w:t>出版日期：1983.08</w:t>
      </w:r>
    </w:p>
    <w:p>
      <w:r>
        <w:t>总页数：55</w:t>
      </w:r>
    </w:p>
    <w:p>
      <w:r>
        <w:t>更多请访问教客网: www.jiaokey.com</w:t>
      </w:r>
    </w:p>
    <w:p>
      <w:r>
        <w:t>国际业余自行车协会章程、规则 评论地址：https://www.jiaokey.com/book/detail/10819537.html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