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书名：体育原理讲义</w:t>
      </w:r>
    </w:p>
    <w:p>
      <w:r>
        <w:t>作者：许仲槐，王国辉编著</w:t>
      </w:r>
    </w:p>
    <w:p>
      <w:r>
        <w:t>出版社：北京：科学普及出版社；广州分社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体育原理讲义 评论地址：https://www.jiaokey.com/book/detail/10819524.html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