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书名：美国篮球战术系列</w:t>
      </w:r>
    </w:p>
    <w:p>
      <w:r>
        <w:t>作者：（美）史密斯（D.Smith），（美）斯毕尔（B.Spear）著；张宏杰，王新华译</w:t>
      </w:r>
    </w:p>
    <w:p>
      <w:r>
        <w:t>出版社：开封：河南大学出版社</w:t>
      </w:r>
    </w:p>
    <w:p>
      <w:r>
        <w:t>出版日期：1987.07</w:t>
      </w:r>
    </w:p>
    <w:p>
      <w:r>
        <w:t>总页数：276</w:t>
      </w:r>
    </w:p>
    <w:p>
      <w:r>
        <w:t>更多请访问教客网: www.jiaokey.com</w:t>
      </w:r>
    </w:p>
    <w:p>
      <w:r>
        <w:t>美国篮球战术系列 评论地址：https://www.jiaokey.com/book/detail/10819505.html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