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书名：做庄思路与成功机会</w:t>
      </w:r>
    </w:p>
    <w:p>
      <w:r>
        <w:t>作者：（美）杰克贝（Jacoby，O.），（美）杰克贝（Jacoby，J.）著；刘 鋘编译</w:t>
      </w:r>
    </w:p>
    <w:p>
      <w:r>
        <w:t>出版社：轻工业出版社</w:t>
      </w:r>
    </w:p>
    <w:p>
      <w:r>
        <w:t>出版日期：1991.04</w:t>
      </w:r>
    </w:p>
    <w:p>
      <w:r>
        <w:t>总页数：186</w:t>
      </w:r>
    </w:p>
    <w:p>
      <w:r>
        <w:t>更多请访问教客网: www.jiaokey.com</w:t>
      </w:r>
    </w:p>
    <w:p>
      <w:r>
        <w:t>做庄思路与成功机会 评论地址：https://www.jiaokey.com/book/detail/10819494.html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