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花样滑冰裁判组织及裁判方法</w:t>
      </w:r>
    </w:p>
    <w:p>
      <w:r>
        <w:rPr>
          <w:rFonts w:ascii="宋体" w:hAnsi="宋体" w:eastAsia="宋体"/>
          <w:sz w:val="24"/>
        </w:rPr>
        <w:t>赵焕相，王凤鸣编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花样滑冰裁判组织及裁判方法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赵焕相，王凤鸣编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本书出售、求购地址：https://www.jiaokey.com/book/detail/10819487.html</w:t>
      </w:r>
    </w:p>
    <w:p>
      <w:r>
        <w:t>更多相关图书推荐：https://www.jiaokey.com</w:t>
      </w:r>
    </w:p>
    <w:p>
      <w:r>
        <w:t>赵焕相，王凤鸣编 其他作品：https://www.jiaokey.com/tag/赵焕相，王凤鸣编.html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关键词搜索：https://www.jiaokey.com/tag/花样滑冰裁判组织及裁判方法.html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