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书名：中学篮球教学与训练方法</w:t>
      </w:r>
    </w:p>
    <w:p>
      <w:r>
        <w:t>作者：柳永青，杜俐，刘志敏等编著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总页数：290</w:t>
      </w:r>
    </w:p>
    <w:p>
      <w:r>
        <w:t>更多请访问教客网: www.jiaokey.com</w:t>
      </w:r>
    </w:p>
    <w:p>
      <w:r>
        <w:t>中学篮球教学与训练方法 评论地址：https://www.jiaokey.com/book/detail/10819477.html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