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书名：中学体育教学参考书</w:t>
      </w:r>
    </w:p>
    <w:p>
      <w:r>
        <w:t>作者：王占春，胡钧异，梁炳威等编；苏竞存，马绍周校</w:t>
      </w:r>
    </w:p>
    <w:p>
      <w:r>
        <w:t>出版社：北京：人民教育出版社</w:t>
      </w:r>
    </w:p>
    <w:p>
      <w:r>
        <w:t>出版日期：1957</w:t>
      </w:r>
    </w:p>
    <w:p>
      <w:r>
        <w:t>总页数：497</w:t>
      </w:r>
    </w:p>
    <w:p>
      <w:r>
        <w:t>更多请访问教客网: www.jiaokey.com</w:t>
      </w:r>
    </w:p>
    <w:p>
      <w:r>
        <w:t>中学体育教学参考书 评论地址：https://www.jiaokey.com/book/detail/10819476.html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