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论周期性耐力项目的多种竞速能力</w:t>
      </w:r>
    </w:p>
    <w:p>
      <w:r>
        <w:rPr>
          <w:rFonts w:ascii="宋体" w:hAnsi="宋体" w:eastAsia="宋体"/>
          <w:sz w:val="24"/>
        </w:rPr>
        <w:t>田麦久著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论周期性耐力项目的多种竞速能力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田麦久著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本书出售、求购地址：https://www.jiaokey.com/book/detail/10819456.html</w:t>
      </w:r>
    </w:p>
    <w:p>
      <w:r>
        <w:t>更多相关图书推荐：https://www.jiaokey.com</w:t>
      </w:r>
    </w:p>
    <w:p>
      <w:r>
        <w:t>田麦久著 其他作品：https://www.jiaokey.com/tag/田麦久著.html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关键词搜索：https://www.jiaokey.com/tag/论周期性耐力项目的多种竞速能力.html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