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书名：鹰爪派翻子门十路行拳</w:t>
      </w:r>
    </w:p>
    <w:p>
      <w:r>
        <w:t>作者：李佩弦，简世铿编著</w:t>
      </w:r>
    </w:p>
    <w:p>
      <w:r>
        <w:t>出版社：北京：人民体育出版社</w:t>
      </w:r>
    </w:p>
    <w:p>
      <w:r>
        <w:t>出版日期：1986.02</w:t>
      </w:r>
    </w:p>
    <w:p>
      <w:r>
        <w:t>总页数：146</w:t>
      </w:r>
    </w:p>
    <w:p>
      <w:r>
        <w:t>更多请访问教客网: www.jiaokey.com</w:t>
      </w:r>
    </w:p>
    <w:p>
      <w:r>
        <w:t>鹰爪派翻子门十路行拳 评论地址：https://www.jiaokey.com/book/detail/10819450.html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