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班主任工作漫谈  献给青年班主任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班主任工作漫谈  献给青年班主任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本书出售、求购地址：https://www.jiaokey.com/book/detail/10819432.html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关键词搜索：https://www.jiaokey.com/tag/班主任工作漫谈  献给青年班主任.html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