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  下集</w:t>
      </w:r>
    </w:p>
    <w:p>
      <w:r>
        <w:rPr>
          <w:rFonts w:ascii="宋体" w:hAnsi="宋体" w:eastAsia="宋体"/>
          <w:sz w:val="24"/>
        </w:rPr>
        <w:t>格·瓦·华西里耶夫，尼·格·奥卓林主编；刘天锡，任久等译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格·瓦·华西里耶夫，尼·格·奥卓林主编；刘天锡，任久等译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本书出售、求购地址：https://www.jiaokey.com/book/detail/10819419.html</w:t>
      </w:r>
    </w:p>
    <w:p>
      <w:r>
        <w:t>更多相关图书推荐：https://www.jiaokey.com</w:t>
      </w:r>
    </w:p>
    <w:p>
      <w:r>
        <w:t>格·瓦·华西里耶夫，尼·格·奥卓林主编；刘天锡，任久等译 其他作品：https://www.jiaokey.com/tag/格·瓦·华西里耶夫，尼·格·奥卓林主编；刘天锡，任久等译.html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关键词搜索：https://www.jiaokey.com/tag/田径运动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