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田径译文选集  3  少年田径运动员训练专集</w:t>
      </w:r>
    </w:p>
    <w:p>
      <w:r>
        <w:rPr>
          <w:rFonts w:ascii="宋体" w:hAnsi="宋体" w:eastAsia="宋体"/>
          <w:sz w:val="24"/>
        </w:rPr>
        <w:t>（苏联）Л.苏利耶夫等著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田径译文选集  3  少年田径运动员训练专集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（苏联）Л.苏利耶夫等著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本书出售、求购地址：https://www.jiaokey.com/book/detail/10819414.html</w:t>
      </w:r>
    </w:p>
    <w:p>
      <w:r>
        <w:t>更多相关图书推荐：https://www.jiaokey.com</w:t>
      </w:r>
    </w:p>
    <w:p>
      <w:r>
        <w:t>（苏联）Л.苏利耶夫等著 其他作品：https://www.jiaokey.com/tag/（苏联）Л.苏利耶夫等著.html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关键词搜索：https://www.jiaokey.com/tag/田径译文选集  3  少年田径运动员训练专集.html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