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书名：高等学校普通体育课教学大纲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出版日期：1979.01</w:t>
      </w:r>
    </w:p>
    <w:p>
      <w:r>
        <w:t>总页数：36</w:t>
      </w:r>
    </w:p>
    <w:p>
      <w:r>
        <w:t>更多请访问教客网: www.jiaokey.com</w:t>
      </w:r>
    </w:p>
    <w:p>
      <w:r>
        <w:t>高等学校普通体育课教学大纲  试行草案 评论地址：https://www.jiaokey.com/book/detail/10819408.html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