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书名：国际足球讲习班教学手册  《从基础战术到阵型打法》</w:t>
      </w:r>
    </w:p>
    <w:p>
      <w:r>
        <w:t>作者：庄友坤译</w:t>
      </w:r>
    </w:p>
    <w:p>
      <w:r>
        <w:t>出版社：1982.02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国际足球讲习班教学手册  《从基础战术到阵型打法》 评论地址：https://www.jiaokey.com/book/detail/10819395.html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