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书名：第十一届亚洲运动会卡巴迪秩序册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总页数：12</w:t>
      </w:r>
    </w:p>
    <w:p>
      <w:r>
        <w:t>更多请访问教客网: www.jiaokey.com</w:t>
      </w:r>
    </w:p>
    <w:p>
      <w:r>
        <w:t>第十一届亚洲运动会卡巴迪秩序册 评论地址：https://www.jiaokey.com/book/detail/10819393.html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