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钢铁工人操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钢铁工人操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本书出售、求购地址：https://www.jiaokey.com/book/detail/10819390.html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关键词搜索：https://www.jiaokey.com/tag/钢铁工人操.html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