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书名：简明体育统计方法及习题100例解</w:t>
      </w:r>
    </w:p>
    <w:p>
      <w:r>
        <w:t>作者：江苏省体育科学学会体育统计学专业委员会编</w:t>
      </w:r>
    </w:p>
    <w:p>
      <w:r>
        <w:t>出版社：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简明体育统计方法及习题100例解 评论地址：https://www.jiaokey.com/book/detail/10819369.html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