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书名：探索冠军之路的奥秘  训练之外的强力手段  国家体委体育科技交流专辑</w:t>
      </w:r>
    </w:p>
    <w:p>
      <w:r>
        <w:t>作者：（美）威廉斯著；杨则宜等译</w:t>
      </w:r>
    </w:p>
    <w:p>
      <w:r>
        <w:t>出版社：北京：人民体育出版社</w:t>
      </w:r>
    </w:p>
    <w:p>
      <w:r>
        <w:t>出版日期：1990.11</w:t>
      </w:r>
    </w:p>
    <w:p>
      <w:r>
        <w:t>总页数：168</w:t>
      </w:r>
    </w:p>
    <w:p>
      <w:r>
        <w:t>更多请访问教客网: www.jiaokey.com</w:t>
      </w:r>
    </w:p>
    <w:p>
      <w:r>
        <w:t>探索冠军之路的奥秘  训练之外的强力手段  国家体委体育科技交流专辑 评论地址：https://www.jiaokey.com/book/detail/10819366.html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