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书名：计算训练法</w:t>
      </w:r>
    </w:p>
    <w:p>
      <w:r>
        <w:t>作者：（美）詹姆斯·加德纳（J.B.Gardne），（美）格里·珀迪（J.G.Purdy）著；金嘉纳，沈纯德译</w:t>
      </w:r>
    </w:p>
    <w:p>
      <w:r>
        <w:t>出版社：北京：人民体育出版社</w:t>
      </w:r>
    </w:p>
    <w:p>
      <w:r>
        <w:t>出版日期：1983.07</w:t>
      </w:r>
    </w:p>
    <w:p>
      <w:r>
        <w:t>总页数：269</w:t>
      </w:r>
    </w:p>
    <w:p>
      <w:r>
        <w:t>更多请访问教客网: www.jiaokey.com</w:t>
      </w:r>
    </w:p>
    <w:p>
      <w:r>
        <w:t>计算训练法 评论地址：https://www.jiaokey.com/book/detail/10819348.html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