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书名：足球比赛指南</w:t>
      </w:r>
    </w:p>
    <w:p>
      <w:r>
        <w:t>作者：麻雪田著</w:t>
      </w:r>
    </w:p>
    <w:p>
      <w:r>
        <w:t>出版社：北京体育学院教务处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足球比赛指南 评论地址：https://www.jiaokey.com/book/detail/10819340.html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