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瓦抹工人操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瓦抹工人操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本书出售、求购地址：https://www.jiaokey.com/book/detail/10819328.html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关键词搜索：https://www.jiaokey.com/tag/瓦抹工人操.html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