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书名：最佳柔道术</w:t>
      </w:r>
    </w:p>
    <w:p>
      <w:r>
        <w:t>作者：（日）猪熊功，（日）佐藤宣践著；王成，郭仲和译</w:t>
      </w:r>
    </w:p>
    <w:p>
      <w:r>
        <w:t>出版社：北京:人民体育出版社,1990.09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最佳柔道术 评论地址：https://www.jiaokey.com/book/detail/10819324.html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