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书名：鹤拳  福建南拳</w:t>
      </w:r>
    </w:p>
    <w:p>
      <w:r>
        <w:t>作者：胡金焕等编</w:t>
      </w:r>
    </w:p>
    <w:p>
      <w:r>
        <w:t>出版社：福州:福建人民出版社,1982.10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鹤拳  福建南拳 评论地址：https://www.jiaokey.com/book/detail/10819291.html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