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书名：世纪大逐鹿  愈演愈烈的科学竞争</w:t>
      </w:r>
    </w:p>
    <w:p>
      <w:r>
        <w:t>作者:杨叔子主编；卢天贶等编著</w:t>
      </w:r>
    </w:p>
    <w:p>
      <w:r>
        <w:t>出版社:广州:广东省地图出版社,1999.07</w:t>
      </w:r>
    </w:p>
    <w:p>
      <w:r>
        <w:t>出版日期：</w:t>
      </w:r>
    </w:p>
    <w:p>
      <w:r>
        <w:t>总页数：296</w:t>
      </w:r>
    </w:p>
    <w:p>
      <w:r>
        <w:t>更多请访问教客网:www.jiaokey.com</w:t>
      </w:r>
    </w:p>
    <w:p>
      <w:r>
        <w:t>世纪大逐鹿  愈演愈烈的科学竞争评论地址：https://www.jiaokey.com/book/detail/10819282.html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