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书名：海韵文丛  海州乡谭</w:t>
      </w:r>
    </w:p>
    <w:p>
      <w:r>
        <w:t>作者：彭云著</w:t>
      </w:r>
    </w:p>
    <w:p>
      <w:r>
        <w:t>出版社：沈阳：沈阳出版社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海韵文丛  海州乡谭 评论地址：https://www.jiaokey.com/book/detail/10819268.html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