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书名：奥运会田径纵横</w:t>
      </w:r>
    </w:p>
    <w:p>
      <w:r>
        <w:t>作者：张来霆编著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奥运会田径纵横 评论地址：https://www.jiaokey.com/book/detail/10819247.html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