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书名：技巧运动  教学训练参考书</w:t>
      </w:r>
    </w:p>
    <w:p>
      <w:r>
        <w:t>作者：武纪生，金家甫等主编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技巧运动  教学训练参考书 评论地址：https://www.jiaokey.com/book/detail/10819221.html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