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书名：教育投入与产出研究</w:t>
      </w:r>
    </w:p>
    <w:p>
      <w:r>
        <w:t>作者：王善迈著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总页数：390</w:t>
      </w:r>
    </w:p>
    <w:p>
      <w:r>
        <w:t>更多请访问教客网: www.jiaokey.com</w:t>
      </w:r>
    </w:p>
    <w:p>
      <w:r>
        <w:t>教育投入与产出研究 评论地址：https://www.jiaokey.com/book/detail/10819202.html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