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书名：教学研究方法浅谈  试卷的统计与分析</w:t>
      </w:r>
    </w:p>
    <w:p>
      <w:r>
        <w:t>作者：张步通，李树莉编著</w:t>
      </w:r>
    </w:p>
    <w:p>
      <w:r>
        <w:t>出版社：成都：四川教育出版社</w:t>
      </w:r>
    </w:p>
    <w:p>
      <w:r>
        <w:t>出版日期：1987.06</w:t>
      </w:r>
    </w:p>
    <w:p>
      <w:r>
        <w:t>总页数：62</w:t>
      </w:r>
    </w:p>
    <w:p>
      <w:r>
        <w:t>更多请访问教客网: www.jiaokey.com</w:t>
      </w:r>
    </w:p>
    <w:p>
      <w:r>
        <w:t>教学研究方法浅谈  试卷的统计与分析 评论地址：https://www.jiaokey.com/book/detail/10819182.html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