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共同学习的原理与技巧  通过共同学习学会共同学习</w:t>
      </w:r>
    </w:p>
    <w:p>
      <w:r>
        <w:rPr>
          <w:rFonts w:ascii="宋体" w:hAnsi="宋体" w:eastAsia="宋体"/>
          <w:sz w:val="24"/>
        </w:rPr>
        <w:t>（美）乔治·雅各布斯（G.M.Jacobs）等著；林立，马容译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共同学习的原理与技巧  通过共同学习学会共同学习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（美）乔治·雅各布斯（G.M.Jacobs）等著；林立，马容译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本书出售、求购地址：https://www.jiaokey.com/book/detail/10819147.html</w:t>
      </w:r>
    </w:p>
    <w:p>
      <w:r>
        <w:t>更多相关图书推荐：https://www.jiaokey.com</w:t>
      </w:r>
    </w:p>
    <w:p>
      <w:r>
        <w:t>（美）乔治·雅各布斯（G.M.Jacobs）等著；林立，马容译 其他作品：https://www.jiaokey.com/tag/（美）乔治·雅各布斯（G.M.Jacobs）等著；林立，马容译.html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关键词搜索：https://www.jiaokey.com/tag/共同学习的原理与技巧  通过共同学习学会共同学习.html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