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考考你掌握时机的能力</w:t>
      </w:r>
    </w:p>
    <w:p>
      <w:r>
        <w:rPr>
          <w:rFonts w:ascii="宋体" w:hAnsi="宋体" w:eastAsia="宋体"/>
          <w:sz w:val="24"/>
        </w:rPr>
        <w:t>（英）休·凯尔西著；朱小音，张平译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考考你掌握时机的能力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（英）休·凯尔西著；朱小音，张平译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本书出售、求购地址：https://www.jiaokey.com/book/detail/10819124.html</w:t>
      </w:r>
    </w:p>
    <w:p>
      <w:r>
        <w:t>更多相关图书推荐：https://www.jiaokey.com</w:t>
      </w:r>
    </w:p>
    <w:p>
      <w:r>
        <w:t>（英）休·凯尔西著；朱小音，张平译 其他作品：https://www.jiaokey.com/tag/（英）休·凯尔西著；朱小音，张平译.html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关键词搜索：https://www.jiaokey.com/tag/考考你掌握时机的能力.html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