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围棋初级指导  2  通向五级的捷径</w:t>
      </w:r>
    </w:p>
    <w:p>
      <w:r>
        <w:rPr>
          <w:rFonts w:ascii="宋体" w:hAnsi="宋体" w:eastAsia="宋体"/>
          <w:sz w:val="24"/>
        </w:rPr>
        <w:t>（日）大竹英雄著；薛至诚，郝守维编译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围棋初级指导  2  通向五级的捷径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（日）大竹英雄著；薛至诚，郝守维编译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本书出售、求购地址：https://www.jiaokey.com/book/detail/10819100.html</w:t>
      </w:r>
    </w:p>
    <w:p>
      <w:r>
        <w:t>更多相关图书推荐：https://www.jiaokey.com</w:t>
      </w:r>
    </w:p>
    <w:p>
      <w:r>
        <w:t>（日）大竹英雄著；薛至诚，郝守维编译 其他作品：https://www.jiaokey.com/tag/（日）大竹英雄著；薛至诚，郝守维编译.html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关键词搜索：https://www.jiaokey.com/tag/围棋初级指导  2  通向五级的捷径.html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