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书名：技击制敌三十二掌</w:t>
      </w:r>
    </w:p>
    <w:p>
      <w:r>
        <w:t>作者：陈盛甫著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技击制敌三十二掌 评论地址：https://www.jiaokey.com/book/detail/10819086.html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