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书名：醉拳·关东拳  当代中华武术冠军邵善康拿手套路选</w:t>
      </w:r>
    </w:p>
    <w:p>
      <w:r>
        <w:t>作者：邵善康著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总页数：214</w:t>
      </w:r>
    </w:p>
    <w:p>
      <w:r>
        <w:t>更多请访问教客网: www.jiaokey.com</w:t>
      </w:r>
    </w:p>
    <w:p>
      <w:r>
        <w:t>醉拳·关东拳  当代中华武术冠军邵善康拿手套路选 评论地址：https://www.jiaokey.com/book/detail/10819063.html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