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美国名校名专业名教授资料宝典</w:t>
      </w:r>
    </w:p>
    <w:p>
      <w:r>
        <w:rPr>
          <w:rFonts w:ascii="宋体" w:hAnsi="宋体" w:eastAsia="宋体"/>
          <w:sz w:val="24"/>
        </w:rPr>
        <w:t>郑慎主编；科文研究组编著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美国名校名专业名教授资料宝典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郑慎主编；科文研究组编著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本书出售、求购地址：https://www.jiaokey.com/book/detail/10819046.html</w:t>
      </w:r>
    </w:p>
    <w:p>
      <w:r>
        <w:t>更多相关图书推荐：https://www.jiaokey.com</w:t>
      </w:r>
    </w:p>
    <w:p>
      <w:r>
        <w:t>郑慎主编；科文研究组编著 其他作品：https://www.jiaokey.com/tag/郑慎主编；科文研究组编著.html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关键词搜索：https://www.jiaokey.com/tag/美国名校名专业名教授资料宝典.html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