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书名：如何参加赴美留学考试 TOEFL，TSE，GRE，GMAT须知</w:t>
      </w:r>
    </w:p>
    <w:p>
      <w:r>
        <w:t>作者：年献业编</w:t>
      </w:r>
    </w:p>
    <w:p>
      <w:r>
        <w:t>出版社：合肥：中国科学技术大学出版社</w:t>
      </w:r>
    </w:p>
    <w:p>
      <w:r>
        <w:t>出版日期：1989.11</w:t>
      </w:r>
    </w:p>
    <w:p>
      <w:r>
        <w:t>总页数：36</w:t>
      </w:r>
    </w:p>
    <w:p>
      <w:r>
        <w:t>更多请访问教客网: www.jiaokey.com</w:t>
      </w:r>
    </w:p>
    <w:p>
      <w:r>
        <w:t>如何参加赴美留学考试 TOEFL，TSE，GRE，GMAT须知 评论地址：https://www.jiaokey.com/book/detail/10819045.html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