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</w:t>
      </w:r>
    </w:p>
    <w:p>
      <w:r>
        <w:t>作者：（瑞典）奥斯特朗（P.O.Astrand），（挪威）罗道尔（K.Rodahl）著；杨锡让译</w:t>
      </w:r>
    </w:p>
    <w:p>
      <w:r>
        <w:t>出版社：北京：人民体育出版社</w:t>
      </w:r>
    </w:p>
    <w:p>
      <w:r>
        <w:t>出版日期：1984.08</w:t>
      </w:r>
    </w:p>
    <w:p>
      <w:r>
        <w:t>总页数：785</w:t>
      </w:r>
    </w:p>
    <w:p>
      <w:r>
        <w:t>更多请访问教客网: www.jiaokey.com</w:t>
      </w:r>
    </w:p>
    <w:p>
      <w:r>
        <w:t>运动生理学 评论地址：https://www.jiaokey.com/book/detail/10819035.html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