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书名：世界趣味侦探365例  测试你的侦案、破案能力</w:t>
      </w:r>
    </w:p>
    <w:p>
      <w:r>
        <w:t>作者：房文军，何效松编著</w:t>
      </w:r>
    </w:p>
    <w:p>
      <w:r>
        <w:t>出版社：北京:知识出版社,1996.05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世界趣味侦探365例  测试你的侦案、破案能力 评论地址：https://www.jiaokey.com/book/detail/10818976.html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