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书名：中国运动生物力学学术会议论文文摘集  1980-1984年</w:t>
      </w:r>
    </w:p>
    <w:p>
      <w:r>
        <w:t>作者：中国运动生物力学学会苏州大学体育系编印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中国运动生物力学学术会议论文文摘集  1980-1984年 评论地址：https://www.jiaokey.com/book/detail/10818962.html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