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书名：艾里尔博士来华讲学专辑</w:t>
      </w:r>
    </w:p>
    <w:p>
      <w:r>
        <w:t>作者：中国运动生物力学学会，湖南省体育科学研究所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艾里尔博士来华讲学专辑 评论地址：https://www.jiaokey.com/book/detail/10818958.html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